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FINDING YOUR VOICE: YOUTH LEADERSHIP WORKSHOPS</w:t>
      </w:r>
    </w:p>
    <w:p>
      <w:pPr>
        <w:pStyle w:val="Heading2"/>
      </w:pPr>
      <w:r>
        <w:t>By Omar O. Newell | Leadership Trainer | Speaker | Youth Advocate</w:t>
      </w:r>
    </w:p>
    <w:p>
      <w:r>
        <w:t>I deliver transformational leadership workshops for youth ages 12–25—whether in schools, churches, nonprofits, or online. Through my “Finding Your Voice” curriculum, participants build:</w:t>
        <w:br/>
        <w:t>✅ Self-confidence</w:t>
        <w:br/>
        <w:t>✅ Public speaking skills</w:t>
        <w:br/>
        <w:t>✅ Purpose-driven leadership habits</w:t>
        <w:br/>
        <w:t>✅ Teamwork, resilience, and emotional intelligence</w:t>
      </w:r>
    </w:p>
    <w:p>
      <w:pPr>
        <w:pStyle w:val="Heading2"/>
      </w:pPr>
      <w:r>
        <w:t>VIRTUAL WORKSHOPS</w:t>
      </w:r>
    </w:p>
    <w:p>
      <w:r>
        <w:t>Perfect for classrooms, youth groups, or conferences online.</w:t>
        <w:br/>
        <w:br/>
        <w:t>• Starter Talk (60 min): Engaging keynote on leadership &amp; confidence – $350</w:t>
        <w:br/>
        <w:t>• Interactive Session (90 min): Includes exercises and breakout discussions – $500</w:t>
        <w:br/>
        <w:t>• Full Workshop (2 hrs): Covers two modules + Q&amp;A – $750</w:t>
        <w:br/>
        <w:t>• Virtual Series (4 weeks): Weekly 1-hour sessions + action plans – $1,200</w:t>
      </w:r>
    </w:p>
    <w:p>
      <w:pPr>
        <w:pStyle w:val="Heading2"/>
      </w:pPr>
      <w:r>
        <w:t>IN-PERSON WORKSHOPS</w:t>
      </w:r>
    </w:p>
    <w:p>
      <w:r>
        <w:t>Live sessions for schools, retreats, church youth ministries, and organizations.</w:t>
        <w:br/>
        <w:br/>
        <w:t>• Half-Day Workshop (3 hrs): 2–3 modules + workbook materials – $1,000 + travel</w:t>
        <w:br/>
        <w:t>• Full-Day Intensive (6 hrs): Up to 6 modules + team activities – $1,800 + travel</w:t>
        <w:br/>
        <w:t>• Weekend Retreat / School Program (2–3 days): Full experience with certification – $3,000–$5,000</w:t>
      </w:r>
    </w:p>
    <w:p>
      <w:pPr>
        <w:pStyle w:val="Heading2"/>
      </w:pPr>
      <w:r>
        <w:t>ADD-ONS</w:t>
      </w:r>
    </w:p>
    <w:p>
      <w:r>
        <w:t>• Printed Workbooks ($7–$10 per participant)</w:t>
        <w:br/>
        <w:t>• Certificate of Completion</w:t>
        <w:br/>
        <w:t>• Customization for themes or age groups</w:t>
      </w:r>
    </w:p>
    <w:p>
      <w:pPr>
        <w:pStyle w:val="Heading2"/>
      </w:pPr>
      <w:r>
        <w:t>CONTACT &amp; BOOKING</w:t>
      </w:r>
    </w:p>
    <w:p>
      <w:r>
        <w:t>Interested in booking Omar to speak or host a leadership session?</w:t>
        <w:br/>
        <w:br/>
        <w:t>• Email: info@omarnewell.net</w:t>
        <w:br/>
        <w:t>• Website: omarnewell.net</w:t>
        <w:br/>
        <w:t>• Instagram: @omaronewell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